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2-1073</w:t>
      </w:r>
      <w:r>
        <w:rPr>
          <w:rFonts w:ascii="Times New Roman" w:eastAsia="Times New Roman" w:hAnsi="Times New Roman" w:cs="Times New Roman"/>
          <w:sz w:val="22"/>
          <w:szCs w:val="22"/>
        </w:rPr>
        <w:t>-2806/2025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0080-</w:t>
      </w:r>
      <w:r>
        <w:rPr>
          <w:rStyle w:val="cat-PhoneNumbergrp-10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11rplc-1"/>
          <w:rFonts w:ascii="Times New Roman" w:eastAsia="Times New Roman" w:hAnsi="Times New Roman" w:cs="Times New Roman"/>
          <w:sz w:val="22"/>
          <w:szCs w:val="22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ация «ЦДУ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Инвест» к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«ЦДУ Инвест» к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 займа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8rplc-1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3808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0rplc-0">
    <w:name w:val="cat-PhoneNumber grp-10 rplc-0"/>
    <w:basedOn w:val="DefaultParagraphFont"/>
  </w:style>
  <w:style w:type="character" w:customStyle="1" w:styleId="cat-PhoneNumbergrp-11rplc-1">
    <w:name w:val="cat-PhoneNumber grp-11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UserDefinedgrp-12rplc-9">
    <w:name w:val="cat-UserDefined grp-12 rplc-9"/>
    <w:basedOn w:val="DefaultParagraphFont"/>
  </w:style>
  <w:style w:type="character" w:customStyle="1" w:styleId="cat-UserDefinedgrp-12rplc-12">
    <w:name w:val="cat-UserDefined grp-12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8rplc-17">
    <w:name w:val="cat-FIO grp-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42EF-C863-4A2B-9B5E-384E5DB9DDB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